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BD" w:rsidRDefault="00E37627">
      <w:pPr>
        <w:pStyle w:val="Title"/>
      </w:pPr>
      <w:bookmarkStart w:id="0" w:name="_GoBack"/>
      <w:bookmarkEnd w:id="0"/>
      <w:r>
        <w:t>Declarație de confidențialitate</w:t>
      </w:r>
    </w:p>
    <w:p w:rsidR="00E85CBD" w:rsidRDefault="00E37627">
      <w:r>
        <w:t>Subsemnatul(a), ________________________________, membru în Comisia de Disciplină și Etică Sportivă a Federației Române de Judo, declar pe proprie răspundere că:</w:t>
      </w:r>
    </w:p>
    <w:p w:rsidR="00E85CBD" w:rsidRDefault="00E37627">
      <w:r>
        <w:t xml:space="preserve">1. Voi păstra confidențialitatea tuturor informațiilor </w:t>
      </w:r>
      <w:r>
        <w:t>primite.</w:t>
      </w:r>
      <w:r>
        <w:br/>
        <w:t>2. Nu voi divulga date despre incidente, persoane implicate sau probe fără aprobare oficială.</w:t>
      </w:r>
      <w:r>
        <w:br/>
        <w:t>3. Voi păstra documentele în siguranță și voi respecta legislația GDPR.</w:t>
      </w:r>
      <w:r>
        <w:br/>
        <w:t xml:space="preserve">4. Voi declara orice conflict de interese și mă voi abține de la analiza cazului </w:t>
      </w:r>
      <w:r>
        <w:t>respectiv.</w:t>
      </w:r>
    </w:p>
    <w:p w:rsidR="00E85CBD" w:rsidRDefault="00E37627">
      <w:r>
        <w:t>Nume și prenume: ________________________</w:t>
      </w:r>
      <w:r>
        <w:br/>
        <w:t>Funcția: ________________________</w:t>
      </w:r>
      <w:r>
        <w:br/>
        <w:t>Semnătură: ________________________</w:t>
      </w:r>
      <w:r>
        <w:br/>
        <w:t>Data: __ / __ / ____</w:t>
      </w:r>
    </w:p>
    <w:sectPr w:rsidR="00E85C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37627"/>
    <w:rsid w:val="00E85C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0E1DEA-6F15-4C78-9AE5-01839D66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EU</cp:lastModifiedBy>
  <cp:revision>2</cp:revision>
  <dcterms:created xsi:type="dcterms:W3CDTF">2025-09-02T21:47:00Z</dcterms:created>
  <dcterms:modified xsi:type="dcterms:W3CDTF">2025-09-02T21:47:00Z</dcterms:modified>
</cp:coreProperties>
</file>