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8D" w:rsidRDefault="00C26CFF">
      <w:pPr>
        <w:pStyle w:val="Title"/>
      </w:pPr>
      <w:bookmarkStart w:id="0" w:name="_GoBack"/>
      <w:bookmarkEnd w:id="0"/>
      <w:r>
        <w:t>Formular standard de raportare a incidentelor</w:t>
      </w:r>
    </w:p>
    <w:p w:rsidR="00A00B8D" w:rsidRDefault="00C26CFF">
      <w:r>
        <w:t>Federația Română de Judo (FRJ) - Confidențial</w:t>
      </w:r>
      <w:r>
        <w:br/>
        <w:t>Acest formular este destinat raportării oricăror incidente, abateri sau comportamente necorespunzătoare.</w:t>
      </w:r>
    </w:p>
    <w:p w:rsidR="00A00B8D" w:rsidRDefault="00C26CFF">
      <w:pPr>
        <w:pStyle w:val="Heading1"/>
      </w:pPr>
      <w:r>
        <w:t>1. Date despre persoana care raportează</w:t>
      </w:r>
    </w:p>
    <w:p w:rsidR="00A00B8D" w:rsidRDefault="00C26CFF">
      <w:r>
        <w:t xml:space="preserve">Nume și prenume: </w:t>
      </w:r>
      <w:r>
        <w:t>______________________________</w:t>
      </w:r>
      <w:r>
        <w:br/>
        <w:t>Rol în FRJ: Sportiv / Părinte / Antrenor / Profesor / Arbitru / Oficial / Voluntar / Altul: ______</w:t>
      </w:r>
      <w:r>
        <w:br/>
        <w:t>Telefon: ________________________</w:t>
      </w:r>
      <w:r>
        <w:br/>
        <w:t>E-mail: ________________________</w:t>
      </w:r>
      <w:r>
        <w:br/>
        <w:t>Doresc să rămân anonim: DA / NU</w:t>
      </w:r>
    </w:p>
    <w:p w:rsidR="00A00B8D" w:rsidRDefault="00C26CFF">
      <w:pPr>
        <w:pStyle w:val="Heading1"/>
      </w:pPr>
      <w:r>
        <w:t>2. Detalii despre incident</w:t>
      </w:r>
    </w:p>
    <w:p w:rsidR="00A00B8D" w:rsidRDefault="00C26CFF">
      <w:r>
        <w:t>Data incidentului: __ / __ / ____</w:t>
      </w:r>
      <w:r>
        <w:br/>
        <w:t>Locul incidentului: ______________________________</w:t>
      </w:r>
      <w:r>
        <w:br/>
        <w:t>Persoanele implicate: ______________________________</w:t>
      </w:r>
      <w:r>
        <w:br/>
        <w:t>Descrierea situației:</w:t>
      </w:r>
      <w:r>
        <w:br/>
        <w:t>__________________________________________</w:t>
      </w:r>
      <w:r>
        <w:br/>
      </w:r>
    </w:p>
    <w:p w:rsidR="00A00B8D" w:rsidRDefault="00C26CFF">
      <w:pPr>
        <w:pStyle w:val="Heading1"/>
      </w:pPr>
      <w:r>
        <w:t>3. Tipul incidentului</w:t>
      </w:r>
    </w:p>
    <w:p w:rsidR="00A00B8D" w:rsidRDefault="00C26CFF">
      <w:r>
        <w:t>☐</w:t>
      </w:r>
      <w:r>
        <w:t xml:space="preserve"> Hărțuire verbală</w:t>
      </w:r>
      <w:r>
        <w:br/>
        <w:t xml:space="preserve">☐ Hărțuire </w:t>
      </w:r>
      <w:r>
        <w:t>fizică</w:t>
      </w:r>
      <w:r>
        <w:br/>
        <w:t>☐ Abuz emoțional</w:t>
      </w:r>
      <w:r>
        <w:br/>
        <w:t>☐ Abuz sexual</w:t>
      </w:r>
      <w:r>
        <w:br/>
        <w:t>☐ Discriminare</w:t>
      </w:r>
      <w:r>
        <w:br/>
        <w:t>☐ Comportament violent</w:t>
      </w:r>
      <w:r>
        <w:br/>
        <w:t>☐ Suspiciune dopaj</w:t>
      </w:r>
      <w:r>
        <w:br/>
        <w:t>☐ Fraudă / manipulare competiție</w:t>
      </w:r>
      <w:r>
        <w:br/>
        <w:t>☐ Alt tip: ______</w:t>
      </w:r>
    </w:p>
    <w:p w:rsidR="00A00B8D" w:rsidRDefault="00C26CFF">
      <w:pPr>
        <w:pStyle w:val="Heading1"/>
      </w:pPr>
      <w:r>
        <w:t>4. Dovezi disponibile</w:t>
      </w:r>
    </w:p>
    <w:p w:rsidR="00A00B8D" w:rsidRDefault="00C26CFF">
      <w:r>
        <w:t>☐</w:t>
      </w:r>
      <w:r>
        <w:t xml:space="preserve"> Fotografii ☐ Video ☐ Mesaje ☐ Martori ☐ Alte documente</w:t>
      </w:r>
      <w:r>
        <w:br/>
        <w:t>Descrierea dovezilor: _________</w:t>
      </w:r>
      <w:r>
        <w:t>_______________</w:t>
      </w:r>
    </w:p>
    <w:p w:rsidR="00A00B8D" w:rsidRDefault="00C26CFF">
      <w:pPr>
        <w:pStyle w:val="Heading1"/>
      </w:pPr>
      <w:r>
        <w:lastRenderedPageBreak/>
        <w:t>5. Declarație pe proprie răspundere</w:t>
      </w:r>
    </w:p>
    <w:p w:rsidR="00A00B8D" w:rsidRDefault="00C26CFF">
      <w:r>
        <w:t>Declar că informațiile furnizate sunt corecte și complete, conform cunoștințelor mele.</w:t>
      </w:r>
      <w:r>
        <w:br/>
      </w:r>
      <w:r>
        <w:br/>
        <w:t>Semnătură: __________________________ Data: __ / __ / ____</w:t>
      </w:r>
    </w:p>
    <w:sectPr w:rsidR="00A00B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0B8D"/>
    <w:rsid w:val="00AA1D8D"/>
    <w:rsid w:val="00B47730"/>
    <w:rsid w:val="00C26C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FB8A3-5725-4BD5-B20C-3C01EC71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1. Date despre persoana care raportează</vt:lpstr>
      <vt:lpstr>2. Detalii despre incident</vt:lpstr>
      <vt:lpstr>3. Tipul incidentului</vt:lpstr>
      <vt:lpstr>4. Dovezi disponibile</vt:lpstr>
      <vt:lpstr>5. Declarație pe proprie răspundere</vt:lpstr>
    </vt:vector>
  </TitlesOfParts>
  <Company>Microsoft</Company>
  <LinksUpToDate>false</LinksUpToDate>
  <CharactersWithSpaces>1219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EU</cp:lastModifiedBy>
  <cp:revision>2</cp:revision>
  <dcterms:created xsi:type="dcterms:W3CDTF">2025-09-02T21:48:00Z</dcterms:created>
  <dcterms:modified xsi:type="dcterms:W3CDTF">2025-09-02T21:48:00Z</dcterms:modified>
</cp:coreProperties>
</file>